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7EF49" w14:textId="7C607D7C" w:rsidR="0018362C" w:rsidRPr="00465097" w:rsidRDefault="006F7940">
      <w:pPr>
        <w:pStyle w:val="Title"/>
        <w:rPr>
          <w:rFonts w:ascii="Aptos" w:hAnsi="Aptos"/>
        </w:rPr>
      </w:pPr>
      <w:r w:rsidRPr="00465097">
        <w:rPr>
          <w:rFonts w:ascii="Aptos" w:hAnsi="Aptos"/>
        </w:rPr>
        <w:t>2026 Letter of Intent</w:t>
      </w:r>
      <w:r w:rsidR="002C64E5">
        <w:rPr>
          <w:rFonts w:ascii="Aptos" w:hAnsi="Aptos"/>
        </w:rPr>
        <w:t xml:space="preserve"> Template</w:t>
      </w:r>
      <w:r w:rsidR="002C64E5">
        <w:rPr>
          <w:rFonts w:ascii="Aptos" w:hAnsi="Aptos"/>
        </w:rPr>
        <w:br/>
      </w:r>
      <w:r w:rsidR="002C64E5" w:rsidRPr="00465097">
        <w:rPr>
          <w:rFonts w:ascii="Aptos" w:hAnsi="Aptos"/>
        </w:rPr>
        <w:t>Impact Grants at BRAF</w:t>
      </w:r>
    </w:p>
    <w:p w14:paraId="48FEFDA7" w14:textId="190160B0" w:rsidR="002C64E5" w:rsidRDefault="002C64E5">
      <w:pPr>
        <w:rPr>
          <w:rFonts w:ascii="Aptos" w:hAnsi="Aptos"/>
        </w:rPr>
      </w:pPr>
      <w:r>
        <w:rPr>
          <w:rFonts w:ascii="Aptos" w:hAnsi="Aptos"/>
        </w:rPr>
        <w:t xml:space="preserve">The questions below align with the questions in the Letter of Intent form </w:t>
      </w:r>
      <w:hyperlink r:id="rId9" w:history="1">
        <w:r w:rsidRPr="002C64E5">
          <w:rPr>
            <w:rStyle w:val="Hyperlink"/>
            <w:rFonts w:ascii="Aptos" w:hAnsi="Aptos"/>
            <w:highlight w:val="yellow"/>
          </w:rPr>
          <w:t>linked here</w:t>
        </w:r>
      </w:hyperlink>
      <w:r>
        <w:rPr>
          <w:rFonts w:ascii="Aptos" w:hAnsi="Aptos"/>
        </w:rPr>
        <w:t xml:space="preserve"> and are intended to help you gather your answers before submitting your LOI. Please note that all interested applicants must submit their LOI through the official form. </w:t>
      </w:r>
      <w:r w:rsidRPr="002C64E5">
        <w:rPr>
          <w:rFonts w:ascii="Aptos" w:hAnsi="Aptos"/>
          <w:b/>
          <w:bCs/>
        </w:rPr>
        <w:t>BRAF will not accept word documents</w:t>
      </w:r>
      <w:r>
        <w:rPr>
          <w:rFonts w:ascii="Aptos" w:hAnsi="Aptos"/>
          <w:b/>
          <w:bCs/>
        </w:rPr>
        <w:t>, PDFs, or information submitted outside of our LOI form</w:t>
      </w:r>
      <w:r w:rsidRPr="002C64E5">
        <w:rPr>
          <w:rFonts w:ascii="Aptos" w:hAnsi="Aptos"/>
          <w:b/>
          <w:bCs/>
        </w:rPr>
        <w:t xml:space="preserve"> as viable entries</w:t>
      </w:r>
      <w:r>
        <w:rPr>
          <w:rFonts w:ascii="Aptos" w:hAnsi="Aptos"/>
        </w:rPr>
        <w:t xml:space="preserve">. </w:t>
      </w:r>
    </w:p>
    <w:p w14:paraId="5153CF69" w14:textId="64E7107C" w:rsidR="0018362C" w:rsidRPr="00465097" w:rsidRDefault="006F7940">
      <w:pPr>
        <w:rPr>
          <w:rFonts w:ascii="Aptos" w:hAnsi="Aptos"/>
        </w:rPr>
      </w:pPr>
      <w:r w:rsidRPr="00465097">
        <w:rPr>
          <w:rFonts w:ascii="Aptos" w:hAnsi="Aptos"/>
        </w:rPr>
        <w:t xml:space="preserve">The window for Letter of Intent submissions will be </w:t>
      </w:r>
      <w:r w:rsidRPr="007417DB">
        <w:rPr>
          <w:rFonts w:ascii="Aptos" w:hAnsi="Aptos"/>
          <w:b/>
          <w:bCs/>
        </w:rPr>
        <w:t xml:space="preserve">July 7–July 24, 2026. </w:t>
      </w:r>
      <w:r w:rsidRPr="00465097">
        <w:rPr>
          <w:rFonts w:ascii="Aptos" w:hAnsi="Aptos"/>
        </w:rPr>
        <w:t>All LOIs must be submitted by</w:t>
      </w:r>
      <w:r w:rsidRPr="007417DB">
        <w:rPr>
          <w:rFonts w:ascii="Aptos" w:hAnsi="Aptos"/>
          <w:b/>
          <w:bCs/>
        </w:rPr>
        <w:t xml:space="preserve"> 11:59 pm CST on July 24, 2026</w:t>
      </w:r>
      <w:r w:rsidRPr="00465097">
        <w:rPr>
          <w:rFonts w:ascii="Aptos" w:hAnsi="Aptos"/>
        </w:rPr>
        <w:t>.</w:t>
      </w:r>
    </w:p>
    <w:p w14:paraId="1748CDC8" w14:textId="77777777" w:rsidR="0018362C" w:rsidRPr="00465097" w:rsidRDefault="006F7940">
      <w:pPr>
        <w:pStyle w:val="Heading1"/>
        <w:rPr>
          <w:rFonts w:ascii="Aptos" w:hAnsi="Aptos"/>
        </w:rPr>
      </w:pPr>
      <w:r w:rsidRPr="00465097">
        <w:rPr>
          <w:rFonts w:ascii="Aptos" w:hAnsi="Aptos"/>
        </w:rPr>
        <w:t>Applicant Information</w:t>
      </w:r>
    </w:p>
    <w:p w14:paraId="5F0B34F1" w14:textId="77777777" w:rsidR="0018362C" w:rsidRPr="00465097" w:rsidRDefault="006F7940">
      <w:pPr>
        <w:rPr>
          <w:rFonts w:ascii="Aptos" w:hAnsi="Aptos"/>
        </w:rPr>
      </w:pPr>
      <w:r w:rsidRPr="00465097">
        <w:rPr>
          <w:rFonts w:ascii="Aptos" w:hAnsi="Aptos"/>
        </w:rPr>
        <w:t>1. Name of Organization *</w:t>
      </w:r>
    </w:p>
    <w:p w14:paraId="7266157F" w14:textId="77777777" w:rsidR="0018362C" w:rsidRPr="00465097" w:rsidRDefault="0018362C">
      <w:pPr>
        <w:rPr>
          <w:rFonts w:ascii="Aptos" w:hAnsi="Aptos"/>
        </w:rPr>
      </w:pPr>
    </w:p>
    <w:p w14:paraId="5153A00C" w14:textId="77777777" w:rsidR="0018362C" w:rsidRPr="00465097" w:rsidRDefault="006F7940">
      <w:pPr>
        <w:rPr>
          <w:rFonts w:ascii="Aptos" w:hAnsi="Aptos"/>
        </w:rPr>
      </w:pPr>
      <w:r w:rsidRPr="00465097">
        <w:rPr>
          <w:rFonts w:ascii="Aptos" w:hAnsi="Aptos"/>
        </w:rPr>
        <w:t>2. Name of Executive Director/President/CEO *</w:t>
      </w:r>
    </w:p>
    <w:p w14:paraId="155A529D" w14:textId="77777777" w:rsidR="0018362C" w:rsidRPr="00465097" w:rsidRDefault="0018362C">
      <w:pPr>
        <w:rPr>
          <w:rFonts w:ascii="Aptos" w:hAnsi="Aptos"/>
        </w:rPr>
      </w:pPr>
    </w:p>
    <w:p w14:paraId="4520130C" w14:textId="77777777" w:rsidR="0018362C" w:rsidRPr="00465097" w:rsidRDefault="006F7940">
      <w:pPr>
        <w:rPr>
          <w:rFonts w:ascii="Aptos" w:hAnsi="Aptos"/>
        </w:rPr>
      </w:pPr>
      <w:r w:rsidRPr="00465097">
        <w:rPr>
          <w:rFonts w:ascii="Aptos" w:hAnsi="Aptos"/>
        </w:rPr>
        <w:t>3. Organization Mailing Address (Line 1) *</w:t>
      </w:r>
    </w:p>
    <w:p w14:paraId="3D660D85" w14:textId="77777777" w:rsidR="0018362C" w:rsidRPr="00465097" w:rsidRDefault="0018362C">
      <w:pPr>
        <w:rPr>
          <w:rFonts w:ascii="Aptos" w:hAnsi="Aptos"/>
        </w:rPr>
      </w:pPr>
    </w:p>
    <w:p w14:paraId="0F217193" w14:textId="77777777" w:rsidR="0018362C" w:rsidRPr="00465097" w:rsidRDefault="006F7940">
      <w:pPr>
        <w:rPr>
          <w:rFonts w:ascii="Aptos" w:hAnsi="Aptos"/>
        </w:rPr>
      </w:pPr>
      <w:r w:rsidRPr="00465097">
        <w:rPr>
          <w:rFonts w:ascii="Aptos" w:hAnsi="Aptos"/>
        </w:rPr>
        <w:t>4. Organization Mailing Address (Line 2)</w:t>
      </w:r>
    </w:p>
    <w:p w14:paraId="7F1F7405" w14:textId="77777777" w:rsidR="0018362C" w:rsidRPr="00465097" w:rsidRDefault="0018362C">
      <w:pPr>
        <w:rPr>
          <w:rFonts w:ascii="Aptos" w:hAnsi="Aptos"/>
        </w:rPr>
      </w:pPr>
    </w:p>
    <w:p w14:paraId="74B2D734" w14:textId="77777777" w:rsidR="0018362C" w:rsidRPr="00465097" w:rsidRDefault="006F7940">
      <w:pPr>
        <w:rPr>
          <w:rFonts w:ascii="Aptos" w:hAnsi="Aptos"/>
        </w:rPr>
      </w:pPr>
      <w:r w:rsidRPr="00465097">
        <w:rPr>
          <w:rFonts w:ascii="Aptos" w:hAnsi="Aptos"/>
        </w:rPr>
        <w:t>5. Organization Mailing Address (City) *</w:t>
      </w:r>
    </w:p>
    <w:p w14:paraId="18538A93" w14:textId="77777777" w:rsidR="0018362C" w:rsidRPr="00465097" w:rsidRDefault="0018362C">
      <w:pPr>
        <w:rPr>
          <w:rFonts w:ascii="Aptos" w:hAnsi="Aptos"/>
        </w:rPr>
      </w:pPr>
    </w:p>
    <w:p w14:paraId="57F7E4E5" w14:textId="77777777" w:rsidR="0018362C" w:rsidRPr="00465097" w:rsidRDefault="006F7940">
      <w:pPr>
        <w:rPr>
          <w:rFonts w:ascii="Aptos" w:hAnsi="Aptos"/>
        </w:rPr>
      </w:pPr>
      <w:r w:rsidRPr="00465097">
        <w:rPr>
          <w:rFonts w:ascii="Aptos" w:hAnsi="Aptos"/>
        </w:rPr>
        <w:t>6. Organization Mailing Address (State) *</w:t>
      </w:r>
    </w:p>
    <w:p w14:paraId="2DD058D6" w14:textId="77777777" w:rsidR="0018362C" w:rsidRPr="00465097" w:rsidRDefault="0018362C">
      <w:pPr>
        <w:rPr>
          <w:rFonts w:ascii="Aptos" w:hAnsi="Aptos"/>
        </w:rPr>
      </w:pPr>
    </w:p>
    <w:p w14:paraId="2CECD9B1" w14:textId="77777777" w:rsidR="0018362C" w:rsidRPr="00465097" w:rsidRDefault="006F7940">
      <w:pPr>
        <w:rPr>
          <w:rFonts w:ascii="Aptos" w:hAnsi="Aptos"/>
        </w:rPr>
      </w:pPr>
      <w:r w:rsidRPr="00465097">
        <w:rPr>
          <w:rFonts w:ascii="Aptos" w:hAnsi="Aptos"/>
        </w:rPr>
        <w:t>7. Organization Mailing Address (Zip Code) *</w:t>
      </w:r>
    </w:p>
    <w:p w14:paraId="58B4A44B" w14:textId="77777777" w:rsidR="0018362C" w:rsidRPr="00465097" w:rsidRDefault="0018362C">
      <w:pPr>
        <w:rPr>
          <w:rFonts w:ascii="Aptos" w:hAnsi="Aptos"/>
        </w:rPr>
      </w:pPr>
    </w:p>
    <w:p w14:paraId="250FBABF" w14:textId="77777777" w:rsidR="0018362C" w:rsidRPr="00465097" w:rsidRDefault="006F7940">
      <w:pPr>
        <w:rPr>
          <w:rFonts w:ascii="Aptos" w:hAnsi="Aptos"/>
        </w:rPr>
      </w:pPr>
      <w:r w:rsidRPr="00465097">
        <w:rPr>
          <w:rFonts w:ascii="Aptos" w:hAnsi="Aptos"/>
        </w:rPr>
        <w:t>8. Organization Website *</w:t>
      </w:r>
    </w:p>
    <w:p w14:paraId="1B57924C" w14:textId="77777777" w:rsidR="0018362C" w:rsidRPr="00465097" w:rsidRDefault="0018362C">
      <w:pPr>
        <w:rPr>
          <w:rFonts w:ascii="Aptos" w:hAnsi="Aptos"/>
        </w:rPr>
      </w:pPr>
    </w:p>
    <w:p w14:paraId="09943D69" w14:textId="77777777" w:rsidR="0018362C" w:rsidRPr="00465097" w:rsidRDefault="006F7940">
      <w:pPr>
        <w:rPr>
          <w:rFonts w:ascii="Aptos" w:hAnsi="Aptos"/>
        </w:rPr>
      </w:pPr>
      <w:r w:rsidRPr="00465097">
        <w:rPr>
          <w:rFonts w:ascii="Aptos" w:hAnsi="Aptos"/>
        </w:rPr>
        <w:lastRenderedPageBreak/>
        <w:t>9. Organization Email *</w:t>
      </w:r>
    </w:p>
    <w:p w14:paraId="28F21FD2" w14:textId="77777777" w:rsidR="0018362C" w:rsidRPr="00465097" w:rsidRDefault="0018362C">
      <w:pPr>
        <w:rPr>
          <w:rFonts w:ascii="Aptos" w:hAnsi="Aptos"/>
        </w:rPr>
      </w:pPr>
    </w:p>
    <w:p w14:paraId="6BBB7DAC" w14:textId="77777777" w:rsidR="0018362C" w:rsidRPr="00465097" w:rsidRDefault="006F7940">
      <w:pPr>
        <w:rPr>
          <w:rFonts w:ascii="Aptos" w:hAnsi="Aptos"/>
        </w:rPr>
      </w:pPr>
      <w:r w:rsidRPr="00465097">
        <w:rPr>
          <w:rFonts w:ascii="Aptos" w:hAnsi="Aptos"/>
        </w:rPr>
        <w:t>10. Name of Primary Point of Contact *</w:t>
      </w:r>
    </w:p>
    <w:p w14:paraId="7DBD8914" w14:textId="77777777" w:rsidR="0018362C" w:rsidRPr="00465097" w:rsidRDefault="0018362C">
      <w:pPr>
        <w:rPr>
          <w:rFonts w:ascii="Aptos" w:hAnsi="Aptos"/>
        </w:rPr>
      </w:pPr>
    </w:p>
    <w:p w14:paraId="6B40BDA6" w14:textId="77777777" w:rsidR="0018362C" w:rsidRPr="00465097" w:rsidRDefault="006F7940">
      <w:pPr>
        <w:rPr>
          <w:rFonts w:ascii="Aptos" w:hAnsi="Aptos"/>
        </w:rPr>
      </w:pPr>
      <w:r w:rsidRPr="00465097">
        <w:rPr>
          <w:rFonts w:ascii="Aptos" w:hAnsi="Aptos"/>
        </w:rPr>
        <w:t>11. Title of Primary Point of Contact *</w:t>
      </w:r>
    </w:p>
    <w:p w14:paraId="173BC31F" w14:textId="77777777" w:rsidR="0018362C" w:rsidRPr="00465097" w:rsidRDefault="0018362C">
      <w:pPr>
        <w:rPr>
          <w:rFonts w:ascii="Aptos" w:hAnsi="Aptos"/>
        </w:rPr>
      </w:pPr>
    </w:p>
    <w:p w14:paraId="6AB92F5C" w14:textId="77777777" w:rsidR="0018362C" w:rsidRPr="00465097" w:rsidRDefault="006F7940">
      <w:pPr>
        <w:rPr>
          <w:rFonts w:ascii="Aptos" w:hAnsi="Aptos"/>
        </w:rPr>
      </w:pPr>
      <w:r w:rsidRPr="00465097">
        <w:rPr>
          <w:rFonts w:ascii="Aptos" w:hAnsi="Aptos"/>
        </w:rPr>
        <w:t>12. Role of Primary Point of Contact * (Staff Member / Consultant / Volunteer)</w:t>
      </w:r>
    </w:p>
    <w:p w14:paraId="011C7FD2" w14:textId="77777777" w:rsidR="0018362C" w:rsidRPr="00465097" w:rsidRDefault="0018362C">
      <w:pPr>
        <w:rPr>
          <w:rFonts w:ascii="Aptos" w:hAnsi="Aptos"/>
        </w:rPr>
      </w:pPr>
    </w:p>
    <w:p w14:paraId="3D604147" w14:textId="77777777" w:rsidR="0018362C" w:rsidRPr="00465097" w:rsidRDefault="006F7940">
      <w:pPr>
        <w:rPr>
          <w:rFonts w:ascii="Aptos" w:hAnsi="Aptos"/>
        </w:rPr>
      </w:pPr>
      <w:r w:rsidRPr="00465097">
        <w:rPr>
          <w:rFonts w:ascii="Aptos" w:hAnsi="Aptos"/>
        </w:rPr>
        <w:t>13. Phone Number of Primary Point of Contact *</w:t>
      </w:r>
    </w:p>
    <w:p w14:paraId="2F52AFE9" w14:textId="0AD71969" w:rsidR="0018362C" w:rsidRPr="00465097" w:rsidRDefault="0018362C">
      <w:pPr>
        <w:rPr>
          <w:rFonts w:ascii="Aptos" w:hAnsi="Aptos"/>
        </w:rPr>
      </w:pPr>
    </w:p>
    <w:p w14:paraId="12334D26" w14:textId="77777777" w:rsidR="0018362C" w:rsidRPr="00465097" w:rsidRDefault="006F7940">
      <w:pPr>
        <w:rPr>
          <w:rFonts w:ascii="Aptos" w:hAnsi="Aptos"/>
        </w:rPr>
      </w:pPr>
      <w:r w:rsidRPr="00465097">
        <w:rPr>
          <w:rFonts w:ascii="Aptos" w:hAnsi="Aptos"/>
        </w:rPr>
        <w:t>14. Email Address of Primary Point of Contact *</w:t>
      </w:r>
    </w:p>
    <w:p w14:paraId="4749B452" w14:textId="77777777" w:rsidR="0018362C" w:rsidRPr="00465097" w:rsidRDefault="0018362C">
      <w:pPr>
        <w:rPr>
          <w:rFonts w:ascii="Aptos" w:hAnsi="Aptos"/>
        </w:rPr>
      </w:pPr>
    </w:p>
    <w:p w14:paraId="7197950A" w14:textId="77777777" w:rsidR="0018362C" w:rsidRPr="00465097" w:rsidRDefault="006F7940">
      <w:pPr>
        <w:pStyle w:val="Heading1"/>
        <w:rPr>
          <w:rFonts w:ascii="Aptos" w:hAnsi="Aptos"/>
        </w:rPr>
      </w:pPr>
      <w:r w:rsidRPr="00465097">
        <w:rPr>
          <w:rFonts w:ascii="Aptos" w:hAnsi="Aptos"/>
        </w:rPr>
        <w:t>Organization Details</w:t>
      </w:r>
    </w:p>
    <w:p w14:paraId="5F3D8602" w14:textId="77777777" w:rsidR="0018362C" w:rsidRPr="00465097" w:rsidRDefault="006F7940">
      <w:pPr>
        <w:rPr>
          <w:rFonts w:ascii="Aptos" w:hAnsi="Aptos"/>
        </w:rPr>
      </w:pPr>
      <w:r w:rsidRPr="00465097">
        <w:rPr>
          <w:rFonts w:ascii="Aptos" w:hAnsi="Aptos"/>
        </w:rPr>
        <w:t>15. Organization Employer Identification Number (EIN) *</w:t>
      </w:r>
    </w:p>
    <w:p w14:paraId="142A9DEA" w14:textId="77777777" w:rsidR="0018362C" w:rsidRPr="00465097" w:rsidRDefault="0018362C">
      <w:pPr>
        <w:rPr>
          <w:rFonts w:ascii="Aptos" w:hAnsi="Aptos"/>
        </w:rPr>
      </w:pPr>
    </w:p>
    <w:p w14:paraId="41F8D115" w14:textId="77777777" w:rsidR="0018362C" w:rsidRPr="00465097" w:rsidRDefault="006F7940">
      <w:pPr>
        <w:rPr>
          <w:rFonts w:ascii="Aptos" w:hAnsi="Aptos"/>
        </w:rPr>
      </w:pPr>
      <w:r w:rsidRPr="00465097">
        <w:rPr>
          <w:rFonts w:ascii="Aptos" w:hAnsi="Aptos"/>
        </w:rPr>
        <w:t>16. What is your organization's mission statement? *</w:t>
      </w:r>
    </w:p>
    <w:p w14:paraId="3A9A49FC" w14:textId="77777777" w:rsidR="0018362C" w:rsidRPr="00465097" w:rsidRDefault="0018362C">
      <w:pPr>
        <w:rPr>
          <w:rFonts w:ascii="Aptos" w:hAnsi="Aptos"/>
        </w:rPr>
      </w:pPr>
    </w:p>
    <w:p w14:paraId="4C1528C1" w14:textId="77777777" w:rsidR="0018362C" w:rsidRPr="00465097" w:rsidRDefault="006F7940">
      <w:pPr>
        <w:rPr>
          <w:rFonts w:ascii="Aptos" w:hAnsi="Aptos"/>
        </w:rPr>
      </w:pPr>
      <w:r w:rsidRPr="00465097">
        <w:rPr>
          <w:rFonts w:ascii="Aptos" w:hAnsi="Aptos"/>
        </w:rPr>
        <w:t>17. How long has your organization been in existence? *</w:t>
      </w:r>
    </w:p>
    <w:p w14:paraId="62C59886" w14:textId="77777777" w:rsidR="0018362C" w:rsidRPr="00465097" w:rsidRDefault="0018362C">
      <w:pPr>
        <w:rPr>
          <w:rFonts w:ascii="Aptos" w:hAnsi="Aptos"/>
        </w:rPr>
      </w:pPr>
    </w:p>
    <w:p w14:paraId="51792A0A" w14:textId="77777777" w:rsidR="0018362C" w:rsidRPr="00465097" w:rsidRDefault="006F7940">
      <w:pPr>
        <w:pStyle w:val="Heading1"/>
        <w:rPr>
          <w:rFonts w:ascii="Aptos" w:hAnsi="Aptos"/>
        </w:rPr>
      </w:pPr>
      <w:r w:rsidRPr="00465097">
        <w:rPr>
          <w:rFonts w:ascii="Aptos" w:hAnsi="Aptos"/>
        </w:rPr>
        <w:t>Financial Information</w:t>
      </w:r>
    </w:p>
    <w:p w14:paraId="304EA7E9" w14:textId="77777777" w:rsidR="0018362C" w:rsidRPr="00465097" w:rsidRDefault="006F7940">
      <w:pPr>
        <w:rPr>
          <w:rFonts w:ascii="Aptos" w:hAnsi="Aptos"/>
        </w:rPr>
      </w:pPr>
      <w:r w:rsidRPr="00465097">
        <w:rPr>
          <w:rFonts w:ascii="Aptos" w:hAnsi="Aptos"/>
        </w:rPr>
        <w:t>18. What is your organization's total annual budget? *</w:t>
      </w:r>
    </w:p>
    <w:p w14:paraId="2A449DBB" w14:textId="77777777" w:rsidR="0018362C" w:rsidRPr="00465097" w:rsidRDefault="0018362C">
      <w:pPr>
        <w:rPr>
          <w:rFonts w:ascii="Aptos" w:hAnsi="Aptos"/>
        </w:rPr>
      </w:pPr>
    </w:p>
    <w:p w14:paraId="00FA92BE" w14:textId="78F68DD5" w:rsidR="0018362C" w:rsidRPr="00465097" w:rsidRDefault="006F7940" w:rsidP="002C64E5">
      <w:pPr>
        <w:rPr>
          <w:rFonts w:ascii="Aptos" w:hAnsi="Aptos"/>
        </w:rPr>
      </w:pPr>
      <w:r w:rsidRPr="00465097">
        <w:rPr>
          <w:rFonts w:ascii="Aptos" w:hAnsi="Aptos"/>
        </w:rPr>
        <w:t xml:space="preserve">19. What is the total number of your organization's Full-Time Equivalent (FTE) positions? Please include paid staff and, if applicable, volunteers converted to FTE equivalents using your </w:t>
      </w:r>
    </w:p>
    <w:p w14:paraId="27DC227F" w14:textId="77777777" w:rsidR="0018362C" w:rsidRPr="00465097" w:rsidRDefault="0018362C">
      <w:pPr>
        <w:rPr>
          <w:rFonts w:ascii="Aptos" w:hAnsi="Aptos"/>
        </w:rPr>
      </w:pPr>
    </w:p>
    <w:p w14:paraId="432420B4" w14:textId="77777777" w:rsidR="0018362C" w:rsidRPr="00465097" w:rsidRDefault="006F7940">
      <w:pPr>
        <w:rPr>
          <w:rFonts w:ascii="Aptos" w:hAnsi="Aptos"/>
        </w:rPr>
      </w:pPr>
      <w:r w:rsidRPr="00465097">
        <w:rPr>
          <w:rFonts w:ascii="Aptos" w:hAnsi="Aptos"/>
        </w:rPr>
        <w:lastRenderedPageBreak/>
        <w:t>20. How does your organization generate revenue? Select all that apply. *</w:t>
      </w:r>
    </w:p>
    <w:p w14:paraId="24AFE213" w14:textId="5E8742E2" w:rsidR="0018362C" w:rsidRDefault="00E9184D" w:rsidP="00E9184D">
      <w:pPr>
        <w:pStyle w:val="ListParagraph"/>
        <w:numPr>
          <w:ilvl w:val="0"/>
          <w:numId w:val="34"/>
        </w:numPr>
        <w:rPr>
          <w:rFonts w:ascii="Aptos" w:hAnsi="Aptos"/>
        </w:rPr>
      </w:pPr>
      <w:r>
        <w:rPr>
          <w:rFonts w:ascii="Aptos" w:hAnsi="Aptos"/>
        </w:rPr>
        <w:t>Revenue generated through paid programs or services</w:t>
      </w:r>
    </w:p>
    <w:p w14:paraId="3F9315F1" w14:textId="4E2F804E" w:rsidR="00E9184D" w:rsidRDefault="00E9184D" w:rsidP="00E9184D">
      <w:pPr>
        <w:pStyle w:val="ListParagraph"/>
        <w:numPr>
          <w:ilvl w:val="0"/>
          <w:numId w:val="34"/>
        </w:numPr>
        <w:rPr>
          <w:rFonts w:ascii="Aptos" w:hAnsi="Aptos"/>
        </w:rPr>
      </w:pPr>
      <w:r>
        <w:rPr>
          <w:rFonts w:ascii="Aptos" w:hAnsi="Aptos"/>
        </w:rPr>
        <w:t>Grants</w:t>
      </w:r>
    </w:p>
    <w:p w14:paraId="0C259372" w14:textId="2F5F54F1" w:rsidR="00E9184D" w:rsidRDefault="00E9184D" w:rsidP="00E9184D">
      <w:pPr>
        <w:pStyle w:val="ListParagraph"/>
        <w:numPr>
          <w:ilvl w:val="0"/>
          <w:numId w:val="34"/>
        </w:numPr>
        <w:rPr>
          <w:rFonts w:ascii="Aptos" w:hAnsi="Aptos"/>
        </w:rPr>
      </w:pPr>
      <w:r>
        <w:rPr>
          <w:rFonts w:ascii="Aptos" w:hAnsi="Aptos"/>
        </w:rPr>
        <w:t>Loans</w:t>
      </w:r>
    </w:p>
    <w:p w14:paraId="7EEE02B0" w14:textId="1DFE5D8B" w:rsidR="00E9184D" w:rsidRDefault="00E9184D" w:rsidP="00E9184D">
      <w:pPr>
        <w:pStyle w:val="ListParagraph"/>
        <w:numPr>
          <w:ilvl w:val="0"/>
          <w:numId w:val="34"/>
        </w:numPr>
        <w:rPr>
          <w:rFonts w:ascii="Aptos" w:hAnsi="Aptos"/>
        </w:rPr>
      </w:pPr>
      <w:r>
        <w:rPr>
          <w:rFonts w:ascii="Aptos" w:hAnsi="Aptos"/>
        </w:rPr>
        <w:t>Individual Donations</w:t>
      </w:r>
    </w:p>
    <w:p w14:paraId="2D81D2D5" w14:textId="5EF45FA9" w:rsidR="00E9184D" w:rsidRDefault="00E9184D" w:rsidP="00E9184D">
      <w:pPr>
        <w:pStyle w:val="ListParagraph"/>
        <w:numPr>
          <w:ilvl w:val="0"/>
          <w:numId w:val="34"/>
        </w:numPr>
        <w:rPr>
          <w:rFonts w:ascii="Aptos" w:hAnsi="Aptos"/>
        </w:rPr>
      </w:pPr>
      <w:r>
        <w:rPr>
          <w:rFonts w:ascii="Aptos" w:hAnsi="Aptos"/>
        </w:rPr>
        <w:t>Corporate Sponsorships</w:t>
      </w:r>
    </w:p>
    <w:p w14:paraId="7B8CC080" w14:textId="2CDBE72B" w:rsidR="00E9184D" w:rsidRDefault="00E9184D" w:rsidP="00E9184D">
      <w:pPr>
        <w:pStyle w:val="ListParagraph"/>
        <w:numPr>
          <w:ilvl w:val="0"/>
          <w:numId w:val="34"/>
        </w:numPr>
        <w:rPr>
          <w:rFonts w:ascii="Aptos" w:hAnsi="Aptos"/>
        </w:rPr>
      </w:pPr>
      <w:r>
        <w:rPr>
          <w:rFonts w:ascii="Aptos" w:hAnsi="Aptos"/>
        </w:rPr>
        <w:t>Fundraising Events</w:t>
      </w:r>
    </w:p>
    <w:p w14:paraId="3654229F" w14:textId="4923B097" w:rsidR="00E9184D" w:rsidRDefault="00E9184D" w:rsidP="00E9184D">
      <w:pPr>
        <w:pStyle w:val="ListParagraph"/>
        <w:numPr>
          <w:ilvl w:val="0"/>
          <w:numId w:val="34"/>
        </w:numPr>
        <w:rPr>
          <w:rFonts w:ascii="Aptos" w:hAnsi="Aptos"/>
        </w:rPr>
      </w:pPr>
      <w:r>
        <w:rPr>
          <w:rFonts w:ascii="Aptos" w:hAnsi="Aptos"/>
        </w:rPr>
        <w:t>Government Contracts</w:t>
      </w:r>
    </w:p>
    <w:p w14:paraId="4F4A5549" w14:textId="22521FCA" w:rsidR="00E9184D" w:rsidRDefault="00E9184D" w:rsidP="00E9184D">
      <w:pPr>
        <w:pStyle w:val="ListParagraph"/>
        <w:numPr>
          <w:ilvl w:val="0"/>
          <w:numId w:val="34"/>
        </w:numPr>
        <w:rPr>
          <w:rFonts w:ascii="Aptos" w:hAnsi="Aptos"/>
        </w:rPr>
      </w:pPr>
      <w:r>
        <w:rPr>
          <w:rFonts w:ascii="Aptos" w:hAnsi="Aptos"/>
        </w:rPr>
        <w:t>Membership Dues</w:t>
      </w:r>
    </w:p>
    <w:p w14:paraId="10CBC384" w14:textId="2670887F" w:rsidR="00E9184D" w:rsidRDefault="00E9184D" w:rsidP="00E9184D">
      <w:pPr>
        <w:pStyle w:val="ListParagraph"/>
        <w:numPr>
          <w:ilvl w:val="0"/>
          <w:numId w:val="34"/>
        </w:numPr>
        <w:rPr>
          <w:rFonts w:ascii="Aptos" w:hAnsi="Aptos"/>
        </w:rPr>
      </w:pPr>
      <w:r>
        <w:rPr>
          <w:rFonts w:ascii="Aptos" w:hAnsi="Aptos"/>
        </w:rPr>
        <w:t>Funds from an operating endowment</w:t>
      </w:r>
    </w:p>
    <w:p w14:paraId="6BAAD098" w14:textId="5F2CE22F" w:rsidR="00E9184D" w:rsidRPr="00E9184D" w:rsidRDefault="00E9184D" w:rsidP="00E9184D">
      <w:pPr>
        <w:pStyle w:val="ListParagraph"/>
        <w:numPr>
          <w:ilvl w:val="0"/>
          <w:numId w:val="34"/>
        </w:numPr>
        <w:rPr>
          <w:rFonts w:ascii="Aptos" w:hAnsi="Aptos"/>
        </w:rPr>
      </w:pPr>
      <w:r>
        <w:rPr>
          <w:rFonts w:ascii="Aptos" w:hAnsi="Aptos"/>
        </w:rPr>
        <w:t>Other _________________________</w:t>
      </w:r>
    </w:p>
    <w:p w14:paraId="0A80BBF6" w14:textId="552C7C58" w:rsidR="0018362C" w:rsidRPr="00465097" w:rsidRDefault="002C64E5">
      <w:pPr>
        <w:rPr>
          <w:rFonts w:ascii="Aptos" w:hAnsi="Aptos"/>
        </w:rPr>
      </w:pPr>
      <w:r>
        <w:rPr>
          <w:rFonts w:ascii="Aptos" w:hAnsi="Aptos"/>
        </w:rPr>
        <w:br/>
      </w:r>
      <w:r w:rsidR="006F7940" w:rsidRPr="00465097">
        <w:rPr>
          <w:rFonts w:ascii="Aptos" w:hAnsi="Aptos"/>
        </w:rPr>
        <w:t>21. What type of funding are you applying for? Please select one. *</w:t>
      </w:r>
    </w:p>
    <w:p w14:paraId="7FD1ECF2" w14:textId="77777777" w:rsidR="00164E33" w:rsidRPr="00164E33" w:rsidRDefault="00164E33" w:rsidP="00164E33">
      <w:pPr>
        <w:numPr>
          <w:ilvl w:val="0"/>
          <w:numId w:val="10"/>
        </w:numPr>
        <w:rPr>
          <w:rFonts w:ascii="Aptos" w:hAnsi="Aptos"/>
        </w:rPr>
      </w:pPr>
      <w:r w:rsidRPr="00164E33">
        <w:rPr>
          <w:rFonts w:ascii="Aptos" w:hAnsi="Aptos"/>
        </w:rPr>
        <w:t>General Operating Support </w:t>
      </w:r>
    </w:p>
    <w:p w14:paraId="337C0D61" w14:textId="77777777" w:rsidR="00164E33" w:rsidRPr="00164E33" w:rsidRDefault="00164E33" w:rsidP="00164E33">
      <w:pPr>
        <w:numPr>
          <w:ilvl w:val="0"/>
          <w:numId w:val="11"/>
        </w:numPr>
        <w:rPr>
          <w:rFonts w:ascii="Aptos" w:hAnsi="Aptos"/>
        </w:rPr>
      </w:pPr>
      <w:r w:rsidRPr="00164E33">
        <w:rPr>
          <w:rFonts w:ascii="Aptos" w:hAnsi="Aptos"/>
        </w:rPr>
        <w:t>Project/Program Support </w:t>
      </w:r>
    </w:p>
    <w:p w14:paraId="391A19AE" w14:textId="77777777" w:rsidR="00164E33" w:rsidRPr="00164E33" w:rsidRDefault="00164E33" w:rsidP="00164E33">
      <w:pPr>
        <w:numPr>
          <w:ilvl w:val="0"/>
          <w:numId w:val="12"/>
        </w:numPr>
        <w:rPr>
          <w:rFonts w:ascii="Aptos" w:hAnsi="Aptos"/>
        </w:rPr>
      </w:pPr>
      <w:r w:rsidRPr="00164E33">
        <w:rPr>
          <w:rFonts w:ascii="Aptos" w:hAnsi="Aptos"/>
        </w:rPr>
        <w:t>Capital Support </w:t>
      </w:r>
    </w:p>
    <w:p w14:paraId="62C56405" w14:textId="77777777" w:rsidR="00164E33" w:rsidRPr="00465097" w:rsidRDefault="00164E33">
      <w:pPr>
        <w:rPr>
          <w:rFonts w:ascii="Aptos" w:hAnsi="Aptos"/>
        </w:rPr>
      </w:pPr>
    </w:p>
    <w:p w14:paraId="70797DE4" w14:textId="77777777" w:rsidR="0018362C" w:rsidRPr="00465097" w:rsidRDefault="006F7940">
      <w:pPr>
        <w:rPr>
          <w:rFonts w:ascii="Aptos" w:hAnsi="Aptos"/>
        </w:rPr>
      </w:pPr>
      <w:r w:rsidRPr="00465097">
        <w:rPr>
          <w:rFonts w:ascii="Aptos" w:hAnsi="Aptos"/>
        </w:rPr>
        <w:t>22. If requesting project support or capital costs assistance support, what is the existing budget for this project or initiative?</w:t>
      </w:r>
    </w:p>
    <w:p w14:paraId="3A9E7DF0" w14:textId="77777777" w:rsidR="0018362C" w:rsidRPr="00465097" w:rsidRDefault="0018362C">
      <w:pPr>
        <w:rPr>
          <w:rFonts w:ascii="Aptos" w:hAnsi="Aptos"/>
        </w:rPr>
      </w:pPr>
    </w:p>
    <w:p w14:paraId="6D522425" w14:textId="77777777" w:rsidR="0018362C" w:rsidRPr="00465097" w:rsidRDefault="006F7940">
      <w:pPr>
        <w:rPr>
          <w:rFonts w:ascii="Aptos" w:hAnsi="Aptos"/>
        </w:rPr>
      </w:pPr>
      <w:r w:rsidRPr="00465097">
        <w:rPr>
          <w:rFonts w:ascii="Aptos" w:hAnsi="Aptos"/>
        </w:rPr>
        <w:t>23. Please indicate the amount of funding being requested. *</w:t>
      </w:r>
    </w:p>
    <w:p w14:paraId="1ADD1A46" w14:textId="77777777" w:rsidR="0018362C" w:rsidRPr="00465097" w:rsidRDefault="006F7940">
      <w:pPr>
        <w:pStyle w:val="Heading1"/>
        <w:rPr>
          <w:rFonts w:ascii="Aptos" w:hAnsi="Aptos"/>
        </w:rPr>
      </w:pPr>
      <w:r w:rsidRPr="00465097">
        <w:rPr>
          <w:rFonts w:ascii="Aptos" w:hAnsi="Aptos"/>
        </w:rPr>
        <w:t>Initiative Overview</w:t>
      </w:r>
    </w:p>
    <w:p w14:paraId="2F45C271" w14:textId="77777777" w:rsidR="0018362C" w:rsidRPr="00465097" w:rsidRDefault="006F7940">
      <w:pPr>
        <w:rPr>
          <w:rFonts w:ascii="Aptos" w:hAnsi="Aptos"/>
        </w:rPr>
      </w:pPr>
      <w:r w:rsidRPr="00465097">
        <w:rPr>
          <w:rFonts w:ascii="Aptos" w:hAnsi="Aptos"/>
        </w:rPr>
        <w:t>24. Geographic Area (Select all that apply) *</w:t>
      </w:r>
    </w:p>
    <w:p w14:paraId="1AF1428A" w14:textId="77777777" w:rsidR="00D3742B" w:rsidRPr="00D3742B" w:rsidRDefault="00D3742B" w:rsidP="00D3742B">
      <w:pPr>
        <w:numPr>
          <w:ilvl w:val="0"/>
          <w:numId w:val="13"/>
        </w:numPr>
        <w:rPr>
          <w:rFonts w:ascii="Aptos" w:hAnsi="Aptos"/>
        </w:rPr>
      </w:pPr>
      <w:r w:rsidRPr="00D3742B">
        <w:rPr>
          <w:rFonts w:ascii="Aptos" w:hAnsi="Aptos"/>
        </w:rPr>
        <w:t>East Baton Rouge Parish </w:t>
      </w:r>
    </w:p>
    <w:p w14:paraId="34926E0B" w14:textId="77777777" w:rsidR="00D3742B" w:rsidRPr="00D3742B" w:rsidRDefault="00D3742B" w:rsidP="00D3742B">
      <w:pPr>
        <w:numPr>
          <w:ilvl w:val="0"/>
          <w:numId w:val="14"/>
        </w:numPr>
        <w:rPr>
          <w:rFonts w:ascii="Aptos" w:hAnsi="Aptos"/>
        </w:rPr>
      </w:pPr>
      <w:r w:rsidRPr="00D3742B">
        <w:rPr>
          <w:rFonts w:ascii="Aptos" w:hAnsi="Aptos"/>
        </w:rPr>
        <w:t>West Baton Rouge Parish </w:t>
      </w:r>
    </w:p>
    <w:p w14:paraId="70946187" w14:textId="77777777" w:rsidR="00D3742B" w:rsidRPr="00D3742B" w:rsidRDefault="00D3742B" w:rsidP="00D3742B">
      <w:pPr>
        <w:numPr>
          <w:ilvl w:val="0"/>
          <w:numId w:val="15"/>
        </w:numPr>
        <w:rPr>
          <w:rFonts w:ascii="Aptos" w:hAnsi="Aptos"/>
        </w:rPr>
      </w:pPr>
      <w:r w:rsidRPr="00D3742B">
        <w:rPr>
          <w:rFonts w:ascii="Aptos" w:hAnsi="Aptos"/>
        </w:rPr>
        <w:t>Livingston Parish </w:t>
      </w:r>
    </w:p>
    <w:p w14:paraId="076E6777" w14:textId="77777777" w:rsidR="00D3742B" w:rsidRPr="00D3742B" w:rsidRDefault="00D3742B" w:rsidP="00D3742B">
      <w:pPr>
        <w:numPr>
          <w:ilvl w:val="0"/>
          <w:numId w:val="16"/>
        </w:numPr>
        <w:rPr>
          <w:rFonts w:ascii="Aptos" w:hAnsi="Aptos"/>
        </w:rPr>
      </w:pPr>
      <w:r w:rsidRPr="00D3742B">
        <w:rPr>
          <w:rFonts w:ascii="Aptos" w:hAnsi="Aptos"/>
        </w:rPr>
        <w:t>East Feliciana Parish </w:t>
      </w:r>
    </w:p>
    <w:p w14:paraId="3183F79B" w14:textId="77777777" w:rsidR="00D3742B" w:rsidRPr="00D3742B" w:rsidRDefault="00D3742B" w:rsidP="00D3742B">
      <w:pPr>
        <w:numPr>
          <w:ilvl w:val="0"/>
          <w:numId w:val="17"/>
        </w:numPr>
        <w:rPr>
          <w:rFonts w:ascii="Aptos" w:hAnsi="Aptos"/>
        </w:rPr>
      </w:pPr>
      <w:r w:rsidRPr="00D3742B">
        <w:rPr>
          <w:rFonts w:ascii="Aptos" w:hAnsi="Aptos"/>
        </w:rPr>
        <w:t>West Feliciana Parish </w:t>
      </w:r>
    </w:p>
    <w:p w14:paraId="2EBEB1B4" w14:textId="77777777" w:rsidR="00D3742B" w:rsidRPr="00D3742B" w:rsidRDefault="00D3742B" w:rsidP="00D3742B">
      <w:pPr>
        <w:numPr>
          <w:ilvl w:val="0"/>
          <w:numId w:val="18"/>
        </w:numPr>
        <w:rPr>
          <w:rFonts w:ascii="Aptos" w:hAnsi="Aptos"/>
        </w:rPr>
      </w:pPr>
      <w:r w:rsidRPr="00D3742B">
        <w:rPr>
          <w:rFonts w:ascii="Aptos" w:hAnsi="Aptos"/>
        </w:rPr>
        <w:t>Ascension Parish </w:t>
      </w:r>
    </w:p>
    <w:p w14:paraId="64B4094D" w14:textId="77777777" w:rsidR="00D3742B" w:rsidRPr="00D3742B" w:rsidRDefault="00D3742B" w:rsidP="00D3742B">
      <w:pPr>
        <w:numPr>
          <w:ilvl w:val="0"/>
          <w:numId w:val="19"/>
        </w:numPr>
        <w:rPr>
          <w:rFonts w:ascii="Aptos" w:hAnsi="Aptos"/>
        </w:rPr>
      </w:pPr>
      <w:r w:rsidRPr="00D3742B">
        <w:rPr>
          <w:rFonts w:ascii="Aptos" w:hAnsi="Aptos"/>
        </w:rPr>
        <w:lastRenderedPageBreak/>
        <w:t>Point Coupee Parish  </w:t>
      </w:r>
    </w:p>
    <w:p w14:paraId="3BE26FBF" w14:textId="77777777" w:rsidR="0018362C" w:rsidRPr="00465097" w:rsidRDefault="0018362C">
      <w:pPr>
        <w:rPr>
          <w:rFonts w:ascii="Aptos" w:hAnsi="Aptos"/>
        </w:rPr>
      </w:pPr>
    </w:p>
    <w:p w14:paraId="78E5D2B4" w14:textId="77777777" w:rsidR="0018362C" w:rsidRPr="00465097" w:rsidRDefault="006F7940">
      <w:pPr>
        <w:rPr>
          <w:rFonts w:ascii="Aptos" w:hAnsi="Aptos"/>
        </w:rPr>
      </w:pPr>
      <w:r w:rsidRPr="00465097">
        <w:rPr>
          <w:rFonts w:ascii="Aptos" w:hAnsi="Aptos"/>
        </w:rPr>
        <w:t>25. Please indicate which focus area you are interested in applying for funding for. Select all that apply. *</w:t>
      </w:r>
    </w:p>
    <w:p w14:paraId="27CA2E42" w14:textId="65A5EFF9" w:rsidR="00AA66D2" w:rsidRPr="00AA66D2" w:rsidRDefault="00AA66D2" w:rsidP="00AA66D2">
      <w:pPr>
        <w:numPr>
          <w:ilvl w:val="0"/>
          <w:numId w:val="20"/>
        </w:numPr>
        <w:rPr>
          <w:rFonts w:ascii="Aptos" w:hAnsi="Aptos"/>
        </w:rPr>
      </w:pPr>
      <w:r w:rsidRPr="00AA66D2">
        <w:rPr>
          <w:rFonts w:ascii="Aptos" w:hAnsi="Aptos"/>
        </w:rPr>
        <w:t>Early Childhood</w:t>
      </w:r>
      <w:r w:rsidR="00537DE7">
        <w:rPr>
          <w:rFonts w:ascii="Aptos" w:hAnsi="Aptos"/>
        </w:rPr>
        <w:t>/Kindergarten Readiness</w:t>
      </w:r>
    </w:p>
    <w:p w14:paraId="125D5D31" w14:textId="00A1CC44" w:rsidR="00AA66D2" w:rsidRPr="00AA66D2" w:rsidRDefault="00AA66D2" w:rsidP="00AA66D2">
      <w:pPr>
        <w:numPr>
          <w:ilvl w:val="0"/>
          <w:numId w:val="21"/>
        </w:numPr>
        <w:rPr>
          <w:rFonts w:ascii="Aptos" w:hAnsi="Aptos"/>
        </w:rPr>
      </w:pPr>
      <w:r w:rsidRPr="00AA66D2">
        <w:rPr>
          <w:rFonts w:ascii="Aptos" w:hAnsi="Aptos"/>
        </w:rPr>
        <w:t>Healthy Families</w:t>
      </w:r>
      <w:r w:rsidR="00537DE7">
        <w:rPr>
          <w:rFonts w:ascii="Aptos" w:hAnsi="Aptos"/>
        </w:rPr>
        <w:t>/Improving Health Outcomes</w:t>
      </w:r>
    </w:p>
    <w:p w14:paraId="22CCD1A8" w14:textId="46EE6BF0" w:rsidR="00AA66D2" w:rsidRPr="00AA66D2" w:rsidRDefault="00AA66D2" w:rsidP="00AA66D2">
      <w:pPr>
        <w:numPr>
          <w:ilvl w:val="0"/>
          <w:numId w:val="22"/>
        </w:numPr>
        <w:rPr>
          <w:rFonts w:ascii="Aptos" w:hAnsi="Aptos"/>
        </w:rPr>
      </w:pPr>
      <w:r w:rsidRPr="00AA66D2">
        <w:rPr>
          <w:rFonts w:ascii="Aptos" w:hAnsi="Aptos"/>
        </w:rPr>
        <w:t>Economic Prosperity</w:t>
      </w:r>
      <w:r w:rsidR="00537DE7">
        <w:rPr>
          <w:rFonts w:ascii="Aptos" w:hAnsi="Aptos"/>
        </w:rPr>
        <w:t>/Workforce, Entrepreneurship, and Small Business Growth</w:t>
      </w:r>
    </w:p>
    <w:p w14:paraId="2E18102C" w14:textId="77777777" w:rsidR="0018362C" w:rsidRPr="00465097" w:rsidRDefault="0018362C">
      <w:pPr>
        <w:rPr>
          <w:rFonts w:ascii="Aptos" w:hAnsi="Aptos"/>
        </w:rPr>
      </w:pPr>
    </w:p>
    <w:p w14:paraId="359AD126" w14:textId="7745EC88" w:rsidR="0018362C" w:rsidRDefault="006F7940">
      <w:pPr>
        <w:rPr>
          <w:rFonts w:ascii="Aptos" w:hAnsi="Aptos"/>
        </w:rPr>
      </w:pPr>
      <w:r w:rsidRPr="00465097">
        <w:rPr>
          <w:rFonts w:ascii="Aptos" w:hAnsi="Aptos"/>
        </w:rPr>
        <w:t>26. What is the target population that your organization is designed to support? Select all that apply. *</w:t>
      </w:r>
    </w:p>
    <w:p w14:paraId="11191138" w14:textId="77777777" w:rsidR="00AA66D2" w:rsidRPr="00AA66D2" w:rsidRDefault="00AA66D2" w:rsidP="00AA66D2">
      <w:pPr>
        <w:numPr>
          <w:ilvl w:val="0"/>
          <w:numId w:val="23"/>
        </w:numPr>
        <w:rPr>
          <w:rFonts w:ascii="Aptos" w:hAnsi="Aptos"/>
        </w:rPr>
      </w:pPr>
      <w:r w:rsidRPr="00AA66D2">
        <w:rPr>
          <w:rFonts w:ascii="Aptos" w:hAnsi="Aptos"/>
        </w:rPr>
        <w:t>Young children (ages 0–5) </w:t>
      </w:r>
    </w:p>
    <w:p w14:paraId="09B65CF3" w14:textId="77777777" w:rsidR="00AA66D2" w:rsidRPr="00AA66D2" w:rsidRDefault="00AA66D2" w:rsidP="00AA66D2">
      <w:pPr>
        <w:numPr>
          <w:ilvl w:val="0"/>
          <w:numId w:val="24"/>
        </w:numPr>
        <w:rPr>
          <w:rFonts w:ascii="Aptos" w:hAnsi="Aptos"/>
        </w:rPr>
      </w:pPr>
      <w:r w:rsidRPr="00AA66D2">
        <w:rPr>
          <w:rFonts w:ascii="Aptos" w:hAnsi="Aptos"/>
        </w:rPr>
        <w:t>School-age children and youth </w:t>
      </w:r>
    </w:p>
    <w:p w14:paraId="34189452" w14:textId="77777777" w:rsidR="00AA66D2" w:rsidRPr="00AA66D2" w:rsidRDefault="00AA66D2" w:rsidP="00AA66D2">
      <w:pPr>
        <w:numPr>
          <w:ilvl w:val="0"/>
          <w:numId w:val="25"/>
        </w:numPr>
        <w:rPr>
          <w:rFonts w:ascii="Aptos" w:hAnsi="Aptos"/>
        </w:rPr>
      </w:pPr>
      <w:r w:rsidRPr="00AA66D2">
        <w:rPr>
          <w:rFonts w:ascii="Aptos" w:hAnsi="Aptos"/>
        </w:rPr>
        <w:t>Parents, caregivers, and families </w:t>
      </w:r>
    </w:p>
    <w:p w14:paraId="2DFED08D" w14:textId="77777777" w:rsidR="00AA66D2" w:rsidRPr="00AA66D2" w:rsidRDefault="00AA66D2" w:rsidP="00AA66D2">
      <w:pPr>
        <w:numPr>
          <w:ilvl w:val="0"/>
          <w:numId w:val="26"/>
        </w:numPr>
        <w:rPr>
          <w:rFonts w:ascii="Aptos" w:hAnsi="Aptos"/>
        </w:rPr>
      </w:pPr>
      <w:r w:rsidRPr="00AA66D2">
        <w:rPr>
          <w:rFonts w:ascii="Aptos" w:hAnsi="Aptos"/>
        </w:rPr>
        <w:t>Low-income or economically disadvantaged individuals/families </w:t>
      </w:r>
    </w:p>
    <w:p w14:paraId="239384FF" w14:textId="77777777" w:rsidR="00AA66D2" w:rsidRPr="00AA66D2" w:rsidRDefault="00AA66D2" w:rsidP="00AA66D2">
      <w:pPr>
        <w:numPr>
          <w:ilvl w:val="0"/>
          <w:numId w:val="27"/>
        </w:numPr>
        <w:rPr>
          <w:rFonts w:ascii="Aptos" w:hAnsi="Aptos"/>
        </w:rPr>
      </w:pPr>
      <w:r w:rsidRPr="00AA66D2">
        <w:rPr>
          <w:rFonts w:ascii="Aptos" w:hAnsi="Aptos"/>
        </w:rPr>
        <w:t>Individuals impacted by housing instability or homelessness </w:t>
      </w:r>
    </w:p>
    <w:p w14:paraId="6D61E0F5" w14:textId="77777777" w:rsidR="00AA66D2" w:rsidRPr="00AA66D2" w:rsidRDefault="00AA66D2" w:rsidP="00AA66D2">
      <w:pPr>
        <w:numPr>
          <w:ilvl w:val="0"/>
          <w:numId w:val="28"/>
        </w:numPr>
        <w:rPr>
          <w:rFonts w:ascii="Aptos" w:hAnsi="Aptos"/>
        </w:rPr>
      </w:pPr>
      <w:r w:rsidRPr="00AA66D2">
        <w:rPr>
          <w:rFonts w:ascii="Aptos" w:hAnsi="Aptos"/>
        </w:rPr>
        <w:t>Individuals with disabilities </w:t>
      </w:r>
    </w:p>
    <w:p w14:paraId="5F000B4B" w14:textId="77777777" w:rsidR="00AA66D2" w:rsidRPr="00AA66D2" w:rsidRDefault="00AA66D2" w:rsidP="00AA66D2">
      <w:pPr>
        <w:numPr>
          <w:ilvl w:val="0"/>
          <w:numId w:val="29"/>
        </w:numPr>
        <w:rPr>
          <w:rFonts w:ascii="Aptos" w:hAnsi="Aptos"/>
        </w:rPr>
      </w:pPr>
      <w:r w:rsidRPr="00AA66D2">
        <w:rPr>
          <w:rFonts w:ascii="Aptos" w:hAnsi="Aptos"/>
        </w:rPr>
        <w:t>Behavioral or mental health populations </w:t>
      </w:r>
    </w:p>
    <w:p w14:paraId="1FBE127E" w14:textId="77777777" w:rsidR="00AA66D2" w:rsidRPr="00AA66D2" w:rsidRDefault="00AA66D2" w:rsidP="00AA66D2">
      <w:pPr>
        <w:numPr>
          <w:ilvl w:val="0"/>
          <w:numId w:val="30"/>
        </w:numPr>
        <w:rPr>
          <w:rFonts w:ascii="Aptos" w:hAnsi="Aptos"/>
        </w:rPr>
      </w:pPr>
      <w:r w:rsidRPr="00AA66D2">
        <w:rPr>
          <w:rFonts w:ascii="Aptos" w:hAnsi="Aptos"/>
        </w:rPr>
        <w:t>Workforce and job seekers </w:t>
      </w:r>
    </w:p>
    <w:p w14:paraId="59D821DF" w14:textId="77777777" w:rsidR="00AA66D2" w:rsidRPr="00AA66D2" w:rsidRDefault="00AA66D2" w:rsidP="00AA66D2">
      <w:pPr>
        <w:numPr>
          <w:ilvl w:val="0"/>
          <w:numId w:val="31"/>
        </w:numPr>
        <w:rPr>
          <w:rFonts w:ascii="Aptos" w:hAnsi="Aptos"/>
        </w:rPr>
      </w:pPr>
      <w:r w:rsidRPr="00AA66D2">
        <w:rPr>
          <w:rFonts w:ascii="Aptos" w:hAnsi="Aptos"/>
        </w:rPr>
        <w:t>Justice-involved individuals </w:t>
      </w:r>
    </w:p>
    <w:p w14:paraId="53984765" w14:textId="77777777" w:rsidR="00AA66D2" w:rsidRPr="00AA66D2" w:rsidRDefault="00AA66D2" w:rsidP="00AA66D2">
      <w:pPr>
        <w:numPr>
          <w:ilvl w:val="0"/>
          <w:numId w:val="32"/>
        </w:numPr>
        <w:rPr>
          <w:rFonts w:ascii="Aptos" w:hAnsi="Aptos"/>
        </w:rPr>
      </w:pPr>
      <w:r w:rsidRPr="00AA66D2">
        <w:rPr>
          <w:rFonts w:ascii="Aptos" w:hAnsi="Aptos"/>
        </w:rPr>
        <w:t>Women and girls </w:t>
      </w:r>
    </w:p>
    <w:p w14:paraId="13F7D04D" w14:textId="77777777" w:rsidR="00AA66D2" w:rsidRPr="00AA66D2" w:rsidRDefault="00AA66D2" w:rsidP="00AA66D2">
      <w:pPr>
        <w:numPr>
          <w:ilvl w:val="0"/>
          <w:numId w:val="33"/>
        </w:numPr>
        <w:rPr>
          <w:rFonts w:ascii="Aptos" w:hAnsi="Aptos"/>
        </w:rPr>
      </w:pPr>
      <w:r w:rsidRPr="00AA66D2">
        <w:rPr>
          <w:rFonts w:ascii="Aptos" w:hAnsi="Aptos"/>
        </w:rPr>
        <w:t>Men and boys </w:t>
      </w:r>
    </w:p>
    <w:p w14:paraId="0F566EE8" w14:textId="77777777" w:rsidR="0018362C" w:rsidRPr="00465097" w:rsidRDefault="0018362C">
      <w:pPr>
        <w:rPr>
          <w:rFonts w:ascii="Aptos" w:hAnsi="Aptos"/>
        </w:rPr>
      </w:pPr>
    </w:p>
    <w:p w14:paraId="01E9746E" w14:textId="77777777" w:rsidR="0018362C" w:rsidRPr="00465097" w:rsidRDefault="006F7940">
      <w:pPr>
        <w:rPr>
          <w:rFonts w:ascii="Aptos" w:hAnsi="Aptos"/>
        </w:rPr>
      </w:pPr>
      <w:r w:rsidRPr="00465097">
        <w:rPr>
          <w:rFonts w:ascii="Aptos" w:hAnsi="Aptos"/>
        </w:rPr>
        <w:t>27. Please provide the name or title of the initiative, if applicable.</w:t>
      </w:r>
    </w:p>
    <w:p w14:paraId="305CC477" w14:textId="77777777" w:rsidR="0018362C" w:rsidRPr="00465097" w:rsidRDefault="0018362C">
      <w:pPr>
        <w:rPr>
          <w:rFonts w:ascii="Aptos" w:hAnsi="Aptos"/>
        </w:rPr>
      </w:pPr>
    </w:p>
    <w:p w14:paraId="71E9E983" w14:textId="77777777" w:rsidR="0018362C" w:rsidRPr="00465097" w:rsidRDefault="006F7940">
      <w:pPr>
        <w:rPr>
          <w:rFonts w:ascii="Aptos" w:hAnsi="Aptos"/>
        </w:rPr>
      </w:pPr>
      <w:r w:rsidRPr="00465097">
        <w:rPr>
          <w:rFonts w:ascii="Aptos" w:hAnsi="Aptos"/>
        </w:rPr>
        <w:t>28. Is this a new or existing initiative? *</w:t>
      </w:r>
    </w:p>
    <w:p w14:paraId="4331B29B" w14:textId="77777777" w:rsidR="0018362C" w:rsidRPr="00465097" w:rsidRDefault="0018362C">
      <w:pPr>
        <w:rPr>
          <w:rFonts w:ascii="Aptos" w:hAnsi="Aptos"/>
        </w:rPr>
      </w:pPr>
    </w:p>
    <w:p w14:paraId="503ADE9F" w14:textId="48187E3D" w:rsidR="0018362C" w:rsidRDefault="006F7940">
      <w:pPr>
        <w:rPr>
          <w:rFonts w:ascii="Aptos" w:hAnsi="Aptos"/>
        </w:rPr>
      </w:pPr>
      <w:r w:rsidRPr="00465097">
        <w:rPr>
          <w:rFonts w:ascii="Aptos" w:hAnsi="Aptos"/>
        </w:rPr>
        <w:lastRenderedPageBreak/>
        <w:t>29. Brief Description (300 words or less): Please tell us about your organization. Describe your program or initiative, including the key activities and services provided. If your work spans multiple focus areas, please include details on the activities within each area. *</w:t>
      </w:r>
    </w:p>
    <w:p w14:paraId="692FB7F6" w14:textId="77777777" w:rsidR="002C64E5" w:rsidRPr="00465097" w:rsidRDefault="002C64E5">
      <w:pPr>
        <w:rPr>
          <w:rFonts w:ascii="Aptos" w:hAnsi="Aptos"/>
        </w:rPr>
      </w:pPr>
    </w:p>
    <w:p w14:paraId="7D7B6249" w14:textId="77777777" w:rsidR="0018362C" w:rsidRPr="00465097" w:rsidRDefault="006F7940">
      <w:pPr>
        <w:rPr>
          <w:rFonts w:ascii="Aptos" w:hAnsi="Aptos"/>
        </w:rPr>
      </w:pPr>
      <w:r w:rsidRPr="00465097">
        <w:rPr>
          <w:rFonts w:ascii="Aptos" w:hAnsi="Aptos"/>
        </w:rPr>
        <w:t>30. Impact (300 words or less): What outcomes do you aim to achieve, and how do you measure success? *</w:t>
      </w:r>
    </w:p>
    <w:p w14:paraId="3830F582" w14:textId="77777777" w:rsidR="0018362C" w:rsidRDefault="0018362C">
      <w:pPr>
        <w:rPr>
          <w:rFonts w:ascii="Aptos" w:hAnsi="Aptos"/>
        </w:rPr>
      </w:pPr>
    </w:p>
    <w:p w14:paraId="29DC40CE" w14:textId="77777777" w:rsidR="00BB4591" w:rsidRDefault="00BB4591">
      <w:pPr>
        <w:rPr>
          <w:rFonts w:ascii="Aptos" w:hAnsi="Aptos"/>
        </w:rPr>
      </w:pPr>
    </w:p>
    <w:p w14:paraId="2EFFE81C" w14:textId="483DDC02" w:rsidR="00BB4591" w:rsidRPr="00BB4591" w:rsidRDefault="00BB4591" w:rsidP="00BB4591">
      <w:pPr>
        <w:jc w:val="right"/>
        <w:rPr>
          <w:rFonts w:ascii="Aptos" w:hAnsi="Aptos"/>
          <w:i/>
          <w:iCs/>
        </w:rPr>
      </w:pPr>
      <w:r w:rsidRPr="00BB4591">
        <w:rPr>
          <w:rFonts w:ascii="Aptos" w:hAnsi="Aptos"/>
          <w:i/>
          <w:iCs/>
        </w:rPr>
        <w:t>*Denotes mandatory question.</w:t>
      </w:r>
    </w:p>
    <w:sectPr w:rsidR="00BB4591" w:rsidRPr="00BB4591" w:rsidSect="00BB45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B44E17"/>
    <w:multiLevelType w:val="multilevel"/>
    <w:tmpl w:val="02CCCC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08A134E6"/>
    <w:multiLevelType w:val="multilevel"/>
    <w:tmpl w:val="4956FB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CFB1EB3"/>
    <w:multiLevelType w:val="multilevel"/>
    <w:tmpl w:val="E7AAE7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2810413"/>
    <w:multiLevelType w:val="multilevel"/>
    <w:tmpl w:val="E466E0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1F84546D"/>
    <w:multiLevelType w:val="multilevel"/>
    <w:tmpl w:val="30881D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244471B"/>
    <w:multiLevelType w:val="multilevel"/>
    <w:tmpl w:val="59E65B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6AA7DA4"/>
    <w:multiLevelType w:val="multilevel"/>
    <w:tmpl w:val="B3F2CE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B021BAA"/>
    <w:multiLevelType w:val="multilevel"/>
    <w:tmpl w:val="16B8FB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2B326B55"/>
    <w:multiLevelType w:val="multilevel"/>
    <w:tmpl w:val="B17669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2E8B478F"/>
    <w:multiLevelType w:val="multilevel"/>
    <w:tmpl w:val="FD94E2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3C833B6D"/>
    <w:multiLevelType w:val="multilevel"/>
    <w:tmpl w:val="1BB2C4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3E9B79EF"/>
    <w:multiLevelType w:val="multilevel"/>
    <w:tmpl w:val="23BE8F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42E21658"/>
    <w:multiLevelType w:val="multilevel"/>
    <w:tmpl w:val="E4E005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4F9B2856"/>
    <w:multiLevelType w:val="multilevel"/>
    <w:tmpl w:val="31CCC7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7325155"/>
    <w:multiLevelType w:val="multilevel"/>
    <w:tmpl w:val="05A83E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5AE1422E"/>
    <w:multiLevelType w:val="multilevel"/>
    <w:tmpl w:val="424498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672C48A8"/>
    <w:multiLevelType w:val="multilevel"/>
    <w:tmpl w:val="30EC27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67D0640E"/>
    <w:multiLevelType w:val="multilevel"/>
    <w:tmpl w:val="8FDA27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684B5857"/>
    <w:multiLevelType w:val="multilevel"/>
    <w:tmpl w:val="B27E1A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6C4F5C01"/>
    <w:multiLevelType w:val="multilevel"/>
    <w:tmpl w:val="DD220E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6D9B18BB"/>
    <w:multiLevelType w:val="multilevel"/>
    <w:tmpl w:val="F13076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6F096B68"/>
    <w:multiLevelType w:val="multilevel"/>
    <w:tmpl w:val="7AAA67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7726467A"/>
    <w:multiLevelType w:val="multilevel"/>
    <w:tmpl w:val="D082C0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796D14F8"/>
    <w:multiLevelType w:val="multilevel"/>
    <w:tmpl w:val="424498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7B942371"/>
    <w:multiLevelType w:val="multilevel"/>
    <w:tmpl w:val="A00A2E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624850195">
    <w:abstractNumId w:val="8"/>
  </w:num>
  <w:num w:numId="2" w16cid:durableId="875308828">
    <w:abstractNumId w:val="6"/>
  </w:num>
  <w:num w:numId="3" w16cid:durableId="262609572">
    <w:abstractNumId w:val="5"/>
  </w:num>
  <w:num w:numId="4" w16cid:durableId="254285609">
    <w:abstractNumId w:val="4"/>
  </w:num>
  <w:num w:numId="5" w16cid:durableId="654801230">
    <w:abstractNumId w:val="7"/>
  </w:num>
  <w:num w:numId="6" w16cid:durableId="328484752">
    <w:abstractNumId w:val="3"/>
  </w:num>
  <w:num w:numId="7" w16cid:durableId="2110154135">
    <w:abstractNumId w:val="2"/>
  </w:num>
  <w:num w:numId="8" w16cid:durableId="1386444367">
    <w:abstractNumId w:val="1"/>
  </w:num>
  <w:num w:numId="9" w16cid:durableId="1213616785">
    <w:abstractNumId w:val="0"/>
  </w:num>
  <w:num w:numId="10" w16cid:durableId="341129585">
    <w:abstractNumId w:val="24"/>
  </w:num>
  <w:num w:numId="11" w16cid:durableId="854153753">
    <w:abstractNumId w:val="23"/>
  </w:num>
  <w:num w:numId="12" w16cid:durableId="1723746462">
    <w:abstractNumId w:val="16"/>
  </w:num>
  <w:num w:numId="13" w16cid:durableId="2006129341">
    <w:abstractNumId w:val="33"/>
  </w:num>
  <w:num w:numId="14" w16cid:durableId="470174804">
    <w:abstractNumId w:val="27"/>
  </w:num>
  <w:num w:numId="15" w16cid:durableId="1214929944">
    <w:abstractNumId w:val="28"/>
  </w:num>
  <w:num w:numId="16" w16cid:durableId="1501967102">
    <w:abstractNumId w:val="19"/>
  </w:num>
  <w:num w:numId="17" w16cid:durableId="1385715538">
    <w:abstractNumId w:val="9"/>
  </w:num>
  <w:num w:numId="18" w16cid:durableId="676077716">
    <w:abstractNumId w:val="14"/>
  </w:num>
  <w:num w:numId="19" w16cid:durableId="704989877">
    <w:abstractNumId w:val="10"/>
  </w:num>
  <w:num w:numId="20" w16cid:durableId="1988850408">
    <w:abstractNumId w:val="11"/>
  </w:num>
  <w:num w:numId="21" w16cid:durableId="904266803">
    <w:abstractNumId w:val="31"/>
  </w:num>
  <w:num w:numId="22" w16cid:durableId="2001999394">
    <w:abstractNumId w:val="21"/>
  </w:num>
  <w:num w:numId="23" w16cid:durableId="731197520">
    <w:abstractNumId w:val="15"/>
  </w:num>
  <w:num w:numId="24" w16cid:durableId="1618220624">
    <w:abstractNumId w:val="18"/>
  </w:num>
  <w:num w:numId="25" w16cid:durableId="1028025642">
    <w:abstractNumId w:val="13"/>
  </w:num>
  <w:num w:numId="26" w16cid:durableId="1383871788">
    <w:abstractNumId w:val="17"/>
  </w:num>
  <w:num w:numId="27" w16cid:durableId="1748917669">
    <w:abstractNumId w:val="12"/>
  </w:num>
  <w:num w:numId="28" w16cid:durableId="1339886067">
    <w:abstractNumId w:val="20"/>
  </w:num>
  <w:num w:numId="29" w16cid:durableId="650326608">
    <w:abstractNumId w:val="30"/>
  </w:num>
  <w:num w:numId="30" w16cid:durableId="41834847">
    <w:abstractNumId w:val="25"/>
  </w:num>
  <w:num w:numId="31" w16cid:durableId="1425152624">
    <w:abstractNumId w:val="22"/>
  </w:num>
  <w:num w:numId="32" w16cid:durableId="1691567264">
    <w:abstractNumId w:val="26"/>
  </w:num>
  <w:num w:numId="33" w16cid:durableId="1265307426">
    <w:abstractNumId w:val="29"/>
  </w:num>
  <w:num w:numId="34" w16cid:durableId="194657498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A1DC4"/>
    <w:rsid w:val="0015074B"/>
    <w:rsid w:val="00164E33"/>
    <w:rsid w:val="0018362C"/>
    <w:rsid w:val="0029639D"/>
    <w:rsid w:val="002C64E5"/>
    <w:rsid w:val="00326F90"/>
    <w:rsid w:val="00465097"/>
    <w:rsid w:val="00537DE7"/>
    <w:rsid w:val="005421E9"/>
    <w:rsid w:val="006F7940"/>
    <w:rsid w:val="007417DB"/>
    <w:rsid w:val="00963D68"/>
    <w:rsid w:val="00AA1D8D"/>
    <w:rsid w:val="00AA66D2"/>
    <w:rsid w:val="00B47730"/>
    <w:rsid w:val="00BB4591"/>
    <w:rsid w:val="00CB0664"/>
    <w:rsid w:val="00D3742B"/>
    <w:rsid w:val="00E9184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0817FE51-294A-41F8-862B-C04C7D996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C64E5"/>
    <w:rPr>
      <w:color w:val="0000FF" w:themeColor="hyperlink"/>
      <w:u w:val="single"/>
    </w:rPr>
  </w:style>
  <w:style w:type="character" w:styleId="UnresolvedMention">
    <w:name w:val="Unresolved Mention"/>
    <w:basedOn w:val="DefaultParagraphFont"/>
    <w:uiPriority w:val="99"/>
    <w:semiHidden/>
    <w:unhideWhenUsed/>
    <w:rsid w:val="002C6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forms.cloud.microsoft/pages/responsepage.aspx?id=feTcfTbkmU2cJu2NHdzQM9syJuDvVZlHqp8HNbqsJURUOTZSMjJDRjVMNUI1NlVTMDczTk9YMkpXSC4u&amp;route=shortur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a1a647ee-248b-47be-bede-ea522282c0f7" xsi:nil="true"/>
    <lcf76f155ced4ddcb4097134ff3c332f xmlns="a8abf654-6d11-4227-8352-b72bdba0fbf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4429FE0F0118549BA6FAEF602E5A6FF" ma:contentTypeVersion="15" ma:contentTypeDescription="Create a new document." ma:contentTypeScope="" ma:versionID="62e9a9d86daf208225afe21b27650957">
  <xsd:schema xmlns:xsd="http://www.w3.org/2001/XMLSchema" xmlns:xs="http://www.w3.org/2001/XMLSchema" xmlns:p="http://schemas.microsoft.com/office/2006/metadata/properties" xmlns:ns2="a8abf654-6d11-4227-8352-b72bdba0fbf5" xmlns:ns3="a1a647ee-248b-47be-bede-ea522282c0f7" targetNamespace="http://schemas.microsoft.com/office/2006/metadata/properties" ma:root="true" ma:fieldsID="aca30da1bae5b9b8a014e160c5319c7c" ns2:_="" ns3:_="">
    <xsd:import namespace="a8abf654-6d11-4227-8352-b72bdba0fbf5"/>
    <xsd:import namespace="a1a647ee-248b-47be-bede-ea522282c0f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abf654-6d11-4227-8352-b72bdba0f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67f8f4-7aff-4af1-9a2b-dfad9a1314a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a647ee-248b-47be-bede-ea522282c0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0bd26c-7958-45df-ab29-f80d04adaaff}" ma:internalName="TaxCatchAll" ma:showField="CatchAllData" ma:web="a1a647ee-248b-47be-bede-ea522282c0f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C9DF3B82-681B-4313-B863-BEE97B97D839}">
  <ds:schemaRefs>
    <ds:schemaRef ds:uri="http://schemas.microsoft.com/office/2006/metadata/properties"/>
    <ds:schemaRef ds:uri="http://schemas.microsoft.com/office/infopath/2007/PartnerControls"/>
    <ds:schemaRef ds:uri="a1a647ee-248b-47be-bede-ea522282c0f7"/>
    <ds:schemaRef ds:uri="a8abf654-6d11-4227-8352-b72bdba0fbf5"/>
  </ds:schemaRefs>
</ds:datastoreItem>
</file>

<file path=customXml/itemProps3.xml><?xml version="1.0" encoding="utf-8"?>
<ds:datastoreItem xmlns:ds="http://schemas.openxmlformats.org/officeDocument/2006/customXml" ds:itemID="{DC2A7CAF-C1BE-4867-8A32-80B9E3CB6865}">
  <ds:schemaRefs>
    <ds:schemaRef ds:uri="http://schemas.microsoft.com/sharepoint/v3/contenttype/forms"/>
  </ds:schemaRefs>
</ds:datastoreItem>
</file>

<file path=customXml/itemProps4.xml><?xml version="1.0" encoding="utf-8"?>
<ds:datastoreItem xmlns:ds="http://schemas.openxmlformats.org/officeDocument/2006/customXml" ds:itemID="{0CB42FAA-ED2A-4E43-98AE-69604FFAB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abf654-6d11-4227-8352-b72bdba0fbf5"/>
    <ds:schemaRef ds:uri="a1a647ee-248b-47be-bede-ea522282c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468</Words>
  <Characters>3471</Characters>
  <Application>Microsoft Office Word</Application>
  <DocSecurity>0</DocSecurity>
  <Lines>115</Lines>
  <Paragraphs>93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Taylor</dc:creator>
  <cp:keywords/>
  <dc:description>generated by python-docx</dc:description>
  <cp:lastModifiedBy>Sarah Gardner</cp:lastModifiedBy>
  <cp:revision>4</cp:revision>
  <dcterms:created xsi:type="dcterms:W3CDTF">2026-07-06T20:27:00Z</dcterms:created>
  <dcterms:modified xsi:type="dcterms:W3CDTF">2026-07-06T23:02:00Z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0x010100F4429FE0F0118549BA6FAEF602E5A6FF</vt:lpwstr>
  </property>
</Properties>
</file>